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湖畔对歌  柯尔律治与华兹华斯交往中的诗歌研究</w:t>
      </w:r>
    </w:p>
    <w:p>
      <w:r>
        <w:rPr>
          <w:rFonts w:ascii="宋体" w:hAnsi="宋体" w:eastAsia="宋体"/>
          <w:sz w:val="24"/>
        </w:rPr>
        <w:t>陈才忆著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湖畔对歌  柯尔律治与华兹华斯交往中的诗歌研究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柯尔律治，T.S.（1772～1834）-华兹华斯，W.（1770-1850）-诗歌-文学研究-诗歌-文学研究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本书出售、求购地址：https://www.jiaokey.com/book/detail/11946121.html</w:t>
      </w:r>
    </w:p>
    <w:p>
      <w:r>
        <w:t>更多相关图书推荐：https://www.jiaokey.com</w:t>
      </w:r>
    </w:p>
    <w:p>
      <w:r>
        <w:t>陈才忆著 其他作品：https://www.jiaokey.com/tag/陈才忆著.html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关键词搜索：https://www.jiaokey.com/tag/柯尔律治，T.S.（1772～1834）-华兹华斯，W.（1770-1850）-诗歌-文学研究-诗歌-文学研究.html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