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书名：跨越千年：世界航天回顾与展望</w:t>
      </w:r>
    </w:p>
    <w:p>
      <w:r>
        <w:t>作者:（俄罗斯）基谢列夫，梅德韦杰夫，梅尼希科夫著</w:t>
      </w:r>
    </w:p>
    <w:p>
      <w:r>
        <w:t>出版社:</w:t>
      </w:r>
    </w:p>
    <w:p>
      <w:r>
        <w:t>出版日期：2007.04</w:t>
      </w:r>
    </w:p>
    <w:p>
      <w:r>
        <w:t>总页数：497</w:t>
      </w:r>
    </w:p>
    <w:p>
      <w:r>
        <w:t>更多请访问教客网:www.jiaokey.com</w:t>
      </w:r>
    </w:p>
    <w:p>
      <w:r>
        <w:t>跨越千年：世界航天回顾与展望评论地址：https://www.jiaokey.com/book/detail/11946064.html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