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我们的队伍向太阳</w:t>
      </w:r>
    </w:p>
    <w:p>
      <w:r>
        <w:rPr>
          <w:rFonts w:ascii="宋体" w:hAnsi="宋体" w:eastAsia="宋体"/>
          <w:sz w:val="24"/>
        </w:rPr>
        <w:t>中共福建省委宣传部，中共福建省委党史研究室，福建省老区办编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我们的队伍向太阳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中共福建省委宣传部，中共福建省委党史研究室，福建省老区办编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本书出售、求购地址：https://www.jiaokey.com/book/detail/11946060.html</w:t>
      </w:r>
    </w:p>
    <w:p>
      <w:r>
        <w:t>更多相关图书推荐：https://www.jiaokey.com</w:t>
      </w:r>
    </w:p>
    <w:p>
      <w:r>
        <w:t>中共福建省委宣传部，中共福建省委党史研究室，福建省老区办编 其他作品：https://www.jiaokey.com/tag/中共福建省委宣传部，中共福建省委党史研究室，福建省老区办编.html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关键词搜索：https://www.jiaokey.com/tag/我们的队伍向太阳.html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