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中国近代教育史资料汇编  普通教育</w:t>
      </w:r>
    </w:p>
    <w:p>
      <w:r>
        <w:rPr>
          <w:rFonts w:ascii="宋体" w:hAnsi="宋体" w:eastAsia="宋体"/>
          <w:sz w:val="24"/>
        </w:rPr>
        <w:t>陈元晖主编；李桂林，戚名琇，钱曼倩编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中国近代教育史资料汇编  普通教育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陈元晖主编；李桂林，戚名琇，钱曼倩编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本书出售、求购地址：https://www.jiaokey.com/book/detail/11946052.html</w:t>
      </w:r>
    </w:p>
    <w:p>
      <w:r>
        <w:t>更多相关图书推荐：https://www.jiaokey.com</w:t>
      </w:r>
    </w:p>
    <w:p>
      <w:r>
        <w:t>陈元晖主编；李桂林，戚名琇，钱曼倩编 其他作品：https://www.jiaokey.com/tag/陈元晖主编；李桂林，戚名琇，钱曼倩编.html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关键词搜索：https://www.jiaokey.com/tag/中国近代教育史资料汇编  普通教育.html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