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新概念英语知识点测评 3 Developing skills Developing skills 3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新概念英语知识点测评 3 Developing skills Developing skills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本书出售、求购地址：https://www.jiaokey.com/book/detail/11946048.html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关键词搜索：https://www.jiaokey.com/tag/新概念英语知识点测评 3 Developing skills Developing skills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