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书名：禅心映天成  显密照石经  纪念楚山禅师诞辰六百周年、能海上师诞辰一百二十周年学术研讨会论文集</w:t>
      </w:r>
    </w:p>
    <w:p>
      <w:r>
        <w:t>作者：素慧主编</w:t>
      </w:r>
    </w:p>
    <w:p>
      <w:r>
        <w:t>出版社：北京：宗教文化出版社</w:t>
      </w:r>
    </w:p>
    <w:p>
      <w:r>
        <w:t>出版日期：2007.03</w:t>
      </w:r>
    </w:p>
    <w:p>
      <w:r>
        <w:t>总页数：522</w:t>
      </w:r>
    </w:p>
    <w:p>
      <w:r>
        <w:t>更多请访问教客网: www.jiaokey.com</w:t>
      </w:r>
    </w:p>
    <w:p>
      <w:r>
        <w:t>禅心映天成  显密照石经  纪念楚山禅师诞辰六百周年、能海上师诞辰一百二十周年学术研讨会论文集 评论地址：https://www.jiaokey.com/book/detail/11946026.html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