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汉语神学术语辞典  拉丁-英-汉语并列</w:t>
      </w:r>
    </w:p>
    <w:p>
      <w:r>
        <w:rPr>
          <w:rFonts w:ascii="宋体" w:hAnsi="宋体" w:eastAsia="宋体"/>
          <w:sz w:val="24"/>
        </w:rPr>
        <w:t>雷立柏编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汉语神学术语辞典  拉丁-英-汉语并列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雷立柏编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本书出售、求购地址：https://www.jiaokey.com/book/detail/11946025.html</w:t>
      </w:r>
    </w:p>
    <w:p>
      <w:r>
        <w:t>更多相关图书推荐：https://www.jiaokey.com</w:t>
      </w:r>
    </w:p>
    <w:p>
      <w:r>
        <w:t>雷立柏编 其他作品：https://www.jiaokey.com/tag/雷立柏编.html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关键词搜索：https://www.jiaokey.com/tag/汉语神学术语辞典  拉丁-英-汉语并列.html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