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书名：商业汉语口语研究：现场促销语言调查与分析</w:t>
      </w:r>
    </w:p>
    <w:p>
      <w:r>
        <w:t>作者：张黎著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总页数：289</w:t>
      </w:r>
    </w:p>
    <w:p>
      <w:r>
        <w:t>更多请访问教客网: www.jiaokey.com</w:t>
      </w:r>
    </w:p>
    <w:p>
      <w:r>
        <w:t>商业汉语口语研究：现场促销语言调查与分析 评论地址：https://www.jiaokey.com/book/detail/11946019.html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