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书名：女人会说话的口才书  经典收藏版</w:t>
      </w:r>
    </w:p>
    <w:p>
      <w:r>
        <w:t>作者：王东腾编著</w:t>
      </w:r>
    </w:p>
    <w:p>
      <w:r>
        <w:t>出版社：海拉尔：内蒙古文化出版社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女人会说话的口才书  经典收藏版 评论地址：https://www.jiaokey.com/book/detail/11946013.html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