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莱蒙钢琴练习曲集 作品37 OP. 37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莱蒙钢琴练习曲集 作品37 OP. 37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本书出售、求购地址：https://www.jiaokey.com/book/detail/11945995.html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关键词搜索：https://www.jiaokey.com/tag/莱蒙钢琴练习曲集 作品37 OP. 37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