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生产企业免、抵、退税从入门到精通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生产企业免、抵、退税从入门到精通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企业-出口税-税收减免-基本知识-中国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本书出售、求购地址：https://www.jiaokey.com/book/detail/11945987.html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北京:企业管理出版社,2007.06 出版图书：https://www.jiaokey.com/tag/北京:企业管理出版社,2007.06.html</w:t>
      </w:r>
    </w:p>
    <w:p>
      <w:r>
        <w:t>关键词搜索：https://www.jiaokey.com/tag/企业-出口税-税收减免-基本知识-中国.html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