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驱魔人  第二季  迷城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驱魔人  第二季  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本书出售、求购地址：https://www.jiaokey.com/book/detail/11945973.html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关键词搜索：https://www.jiaokey.com/tag/驱魔人  第二季  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