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书名：真情的虐待  一个网瘾心理医生的手记</w:t>
      </w:r>
    </w:p>
    <w:p>
      <w:r>
        <w:t>作者：银子著</w:t>
      </w:r>
    </w:p>
    <w:p>
      <w:r>
        <w:t>出版社：北京：人民军医出版社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真情的虐待  一个网瘾心理医生的手记 评论地址：https://www.jiaokey.com/book/detail/11945909.html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