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书名：现代急重症护理学</w:t>
      </w:r>
    </w:p>
    <w:p>
      <w:r>
        <w:t>作者：吕青，刘珊，霍丽莉主编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现代急重症护理学 评论地址：https://www.jiaokey.com/book/detail/11945889.html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