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书名：《心理与教育统计学》笔记和习题详解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《心理与教育统计学》笔记和习题详解 评论地址：https://www.jiaokey.com/book/detail/11945871.html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