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  厨房  卫生间设计</w:t>
      </w:r>
    </w:p>
    <w:p>
      <w:r>
        <w:t>作者：李文华本册编著</w:t>
      </w:r>
    </w:p>
    <w:p>
      <w:r>
        <w:t>出版社：青岛：青岛出版社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餐厅  厨房  卫生间设计 评论地址：https://www.jiaokey.com/book/detail/11945837.html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