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意大利法概要</w:t>
      </w:r>
    </w:p>
    <w:p>
      <w:r>
        <w:rPr>
          <w:rFonts w:ascii="宋体" w:hAnsi="宋体" w:eastAsia="宋体"/>
          <w:sz w:val="24"/>
        </w:rPr>
        <w:t>（意）罗伯特·隆波里，阿尔多·贝特鲁奇等著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（意）罗伯特·隆波里，阿尔多·贝特鲁奇等著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本书出售、求购地址：https://www.jiaokey.com/book/detail/11945810.html</w:t>
      </w:r>
    </w:p>
    <w:p>
      <w:r>
        <w:t>更多相关图书推荐：https://www.jiaokey.com</w:t>
      </w:r>
    </w:p>
    <w:p>
      <w:r>
        <w:t>（意）罗伯特·隆波里，阿尔多·贝特鲁奇等著 其他作品：https://www.jiaokey.com/tag/（意）罗伯特·隆波里，阿尔多·贝特鲁奇等著.html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关键词搜索：https://www.jiaokey.com/tag/意大利法概要.html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