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城市营销研究 城市品牌资产的开发、传播与维护 the development， dissemination and maintenance of city brand asset</w:t>
      </w:r>
    </w:p>
    <w:p>
      <w:r>
        <w:rPr>
          <w:rFonts w:ascii="宋体" w:hAnsi="宋体" w:eastAsia="宋体"/>
          <w:sz w:val="24"/>
        </w:rPr>
        <w:t>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城市营销研究 城市品牌资产的开发、传播与维护 the development， dissemination and maintenance of city brand asset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本书出售、求购地址：https://www.jiaokey.com/book/detail/11945758.html</w:t>
      </w:r>
    </w:p>
    <w:p>
      <w:r>
        <w:t>更多相关图书推荐：https://www.jiaokey.com</w:t>
      </w:r>
    </w:p>
    <w:p>
      <w:r>
        <w:t>于宁著 其他作品：https://www.jiaokey.com/tag/于宁著.html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关键词搜索：https://www.jiaokey.com/tag/城市营销研究 城市品牌资产的开发、传播与维护 the development， dissemination and maintenance of city brand asset.html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