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中国消费区域差异特征分析：基于中国当代文化价值的实证研究</w:t>
      </w:r>
    </w:p>
    <w:p>
      <w:r>
        <w:rPr>
          <w:rFonts w:ascii="宋体" w:hAnsi="宋体" w:eastAsia="宋体"/>
          <w:sz w:val="24"/>
        </w:rPr>
        <w:t>刘世雄著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中国消费区域差异特征分析：基于中国当代文化价值的实证研究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本书出售、求购地址：https://www.jiaokey.com/book/detail/11945746.html</w:t>
      </w:r>
    </w:p>
    <w:p>
      <w:r>
        <w:t>更多相关图书推荐：https://www.jiaokey.com</w:t>
      </w:r>
    </w:p>
    <w:p>
      <w:r>
        <w:t>刘世雄著 其他作品：https://www.jiaokey.com/tag/刘世雄著.html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关键词搜索：https://www.jiaokey.com/tag/中国消费区域差异特征分析：基于中国当代文化价值的实证研究.html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