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CFO：首席财务官如何提高企业价值</w:t>
      </w:r>
    </w:p>
    <w:p>
      <w:r>
        <w:rPr>
          <w:rFonts w:ascii="宋体" w:hAnsi="宋体" w:eastAsia="宋体"/>
          <w:sz w:val="24"/>
        </w:rPr>
        <w:t>行天丰雄，田原冲志著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CFO：首席财务官如何提高企业价值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行天丰雄，田原冲志著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本书出售、求购地址：https://www.jiaokey.com/book/detail/11945728.html</w:t>
      </w:r>
    </w:p>
    <w:p>
      <w:r>
        <w:t>更多相关图书推荐：https://www.jiaokey.com</w:t>
      </w:r>
    </w:p>
    <w:p>
      <w:r>
        <w:t>行天丰雄，田原冲志著 其他作品：https://www.jiaokey.com/tag/行天丰雄，田原冲志著.html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关键词搜索：https://www.jiaokey.com/tag/CFO：首席财务官如何提高企业价值.html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