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书名：选择比努力更重要</w:t>
      </w:r>
    </w:p>
    <w:p>
      <w:r>
        <w:t>作者：杨邵愈，林巧华，王小静编著</w:t>
      </w:r>
    </w:p>
    <w:p>
      <w:r>
        <w:t>出版社：南昌：江西高校出版社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选择比努力更重要 评论地址：https://www.jiaokey.com/book/detail/11945726.html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