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手指尖的智慧  嘉定区菊园幼儿园  下</w:t>
      </w:r>
    </w:p>
    <w:p>
      <w:r>
        <w:rPr>
          <w:rFonts w:ascii="宋体" w:hAnsi="宋体" w:eastAsia="宋体"/>
          <w:sz w:val="24"/>
        </w:rPr>
        <w:t>吴伟，徐惠芳主编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手指尖的智慧  嘉定区菊园幼儿园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吴伟，徐惠芳主编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本书出售、求购地址：https://www.jiaokey.com/book/detail/11945721.html</w:t>
      </w:r>
    </w:p>
    <w:p>
      <w:r>
        <w:t>更多相关图书推荐：https://www.jiaokey.com</w:t>
      </w:r>
    </w:p>
    <w:p>
      <w:r>
        <w:t>吴伟，徐惠芳主编 其他作品：https://www.jiaokey.com/tag/吴伟，徐惠芳主编.html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关键词搜索：https://www.jiaokey.com/tag/手指尖的智慧  嘉定区菊园幼儿园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