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小学语文阅读写作周计划  意气奋发天地间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小学语文阅读写作周计划  意气奋发天地间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本书出售、求购地址：https://www.jiaokey.com/book/detail/11945717.html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关键词搜索：https://www.jiaokey.com/tag/小学语文阅读写作周计划  意气奋发天地间.html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