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书名：医用人际关系与沟通</w:t>
      </w:r>
    </w:p>
    <w:p>
      <w:r>
        <w:t>作者：余方，何清平主编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医用人际关系与沟通 评论地址：https://www.jiaokey.com/book/detail/11945705.html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