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学习策略与测评文科基础学习指导  高中物理  选修1-1  粤教版</w:t>
      </w:r>
    </w:p>
    <w:p>
      <w:r>
        <w:rPr>
          <w:rFonts w:ascii="宋体" w:hAnsi="宋体" w:eastAsia="宋体"/>
          <w:sz w:val="24"/>
        </w:rPr>
        <w:t>曾立辉主编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学习策略与测评文科基础学习指导  高中物理  选修1-1  粤教版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曾立辉主编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本书出售、求购地址：https://www.jiaokey.com/book/detail/11945669.html</w:t>
      </w:r>
    </w:p>
    <w:p>
      <w:r>
        <w:t>更多相关图书推荐：https://www.jiaokey.com</w:t>
      </w:r>
    </w:p>
    <w:p>
      <w:r>
        <w:t>曾立辉主编 其他作品：https://www.jiaokey.com/tag/曾立辉主编.html</w:t>
      </w:r>
    </w:p>
    <w:p>
      <w:r>
        <w:t>关键词搜索：https://www.jiaokey.com/tag/物理课-高中-教学参考资料.html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