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2007年广东高考地理零距离突破  专项提高测试卷  第二轮</w:t>
      </w:r>
    </w:p>
    <w:p>
      <w:r>
        <w:rPr>
          <w:rFonts w:ascii="宋体" w:hAnsi="宋体" w:eastAsia="宋体"/>
          <w:sz w:val="24"/>
        </w:rPr>
        <w:t>黎惠芬主编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2007年广东高考地理零距离突破  专项提高测试卷  第二轮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本书出售、求购地址：https://www.jiaokey.com/book/detail/11945668.html</w:t>
      </w:r>
    </w:p>
    <w:p>
      <w:r>
        <w:t>更多相关图书推荐：https://www.jiaokey.com</w:t>
      </w:r>
    </w:p>
    <w:p>
      <w:r>
        <w:t>黎惠芬主编 其他作品：https://www.jiaokey.com/tag/黎惠芬主编.html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关键词搜索：https://www.jiaokey.com/tag/2007年广东高考地理零距离突破  专项提高测试卷  第二轮.html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