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气象水文耦合暴雨洪水预警技术研究</w:t>
      </w:r>
    </w:p>
    <w:p>
      <w:r>
        <w:rPr>
          <w:rFonts w:ascii="宋体" w:hAnsi="宋体" w:eastAsia="宋体"/>
          <w:sz w:val="24"/>
        </w:rPr>
        <w:t>董官臣，陈怀亮，杨向辉等编著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气象水文耦合暴雨洪水预警技术研究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董官臣，陈怀亮，杨向辉等编著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本书出售、求购地址：https://www.jiaokey.com/book/detail/11945598.html</w:t>
      </w:r>
    </w:p>
    <w:p>
      <w:r>
        <w:t>更多相关图书推荐：https://www.jiaokey.com</w:t>
      </w:r>
    </w:p>
    <w:p>
      <w:r>
        <w:t>董官臣，陈怀亮，杨向辉等编著 其他作品：https://www.jiaokey.com/tag/董官臣，陈怀亮，杨向辉等编著.html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关键词搜索：https://www.jiaokey.com/tag/气象水文耦合暴雨洪水预警技术研究.html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