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精解版</w:t>
      </w:r>
    </w:p>
    <w:p>
      <w:r>
        <w:t>作者：袁田等编写</w:t>
      </w:r>
    </w:p>
    <w:p>
      <w:r>
        <w:t>出版社：广州:新世纪出版社,2007.06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拜厄钢琴基本教程  精解版 评论地址：https://www.jiaokey.com/book/detail/11945581.html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