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旅游阿拉伯语</w:t>
      </w:r>
    </w:p>
    <w:p>
      <w:r>
        <w:rPr>
          <w:rFonts w:ascii="宋体" w:hAnsi="宋体" w:eastAsia="宋体"/>
          <w:sz w:val="24"/>
        </w:rPr>
        <w:t>付志明，（苏丹）穆罕默德·奥贝德编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旅游阿拉伯语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付志明，（苏丹）穆罕默德·奥贝德编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本书出售、求购地址：https://www.jiaokey.com/book/detail/11945544.html</w:t>
      </w:r>
    </w:p>
    <w:p>
      <w:r>
        <w:t>更多相关图书推荐：https://www.jiaokey.com</w:t>
      </w:r>
    </w:p>
    <w:p>
      <w:r>
        <w:t>付志明，（苏丹）穆罕默德·奥贝德编 其他作品：https://www.jiaokey.com/tag/付志明，（苏丹）穆罕默德·奥贝德编.html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关键词搜索：https://www.jiaokey.com/tag/旅游阿拉伯语.html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