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孕妈妈生活宜忌全书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孕妈妈生活宜忌全书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本书出售、求购地址：https://www.jiaokey.com/book/detail/11945448.html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关键词搜索：https://www.jiaokey.com/tag/孕妈妈生活宜忌全书.html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