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周思聪：艺术个性的觉醒</w:t>
      </w:r>
    </w:p>
    <w:p>
      <w:r>
        <w:rPr>
          <w:rFonts w:ascii="宋体" w:hAnsi="宋体" w:eastAsia="宋体"/>
          <w:sz w:val="24"/>
        </w:rPr>
        <w:t>马文蔚著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周思聪：艺术个性的觉醒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周思聪（1939～1996）-生平事迹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本书出售、求购地址：https://www.jiaokey.com/book/detail/11945376.html</w:t>
      </w:r>
    </w:p>
    <w:p>
      <w:r>
        <w:t>更多相关图书推荐：https://www.jiaokey.com</w:t>
      </w:r>
    </w:p>
    <w:p>
      <w:r>
        <w:t>马文蔚著 其他作品：https://www.jiaokey.com/tag/马文蔚著.html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关键词搜索：https://www.jiaokey.com/tag/周思聪（1939～1996）-生平事迹.html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