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保护地茄子种植难题破解100法</w:t>
      </w:r>
    </w:p>
    <w:p>
      <w:r>
        <w:rPr>
          <w:rFonts w:ascii="宋体" w:hAnsi="宋体" w:eastAsia="宋体"/>
          <w:sz w:val="24"/>
        </w:rPr>
        <w:t>胡永军编著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保护地茄子种植难题破解100法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本书出售、求购地址：https://www.jiaokey.com/book/detail/11945364.html</w:t>
      </w:r>
    </w:p>
    <w:p>
      <w:r>
        <w:t>更多相关图书推荐：https://www.jiaokey.com</w:t>
      </w:r>
    </w:p>
    <w:p>
      <w:r>
        <w:t>胡永军编著 其他作品：https://www.jiaokey.com/tag/胡永军编著.html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关键词搜索：https://www.jiaokey.com/tag/保护地茄子种植难题破解100法.html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