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子午流注全息解</w:t>
      </w:r>
    </w:p>
    <w:p>
      <w:r>
        <w:rPr>
          <w:rFonts w:ascii="宋体" w:hAnsi="宋体" w:eastAsia="宋体"/>
          <w:sz w:val="24"/>
        </w:rPr>
        <w:t>赵福康，张洪耀主编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53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子午流注全息解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赵福康，张洪耀主编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子午流注针法(学科: 研究) 子午流注针法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本书出售、求购地址：https://www.jiaokey.com/book/detail/11945349.html</w:t>
      </w:r>
    </w:p>
    <w:p>
      <w:r>
        <w:t>更多相关图书推荐：https://www.jiaokey.com</w:t>
      </w:r>
    </w:p>
    <w:p>
      <w:r>
        <w:t>赵福康，张洪耀主编 其他作品：https://www.jiaokey.com/tag/赵福康，张洪耀主编.html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关键词搜索：https://www.jiaokey.com/tag/子午流注针法(学科: 研究) 子午流注针法.html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