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航空维修中的风险管理与差错减少</w:t>
      </w:r>
    </w:p>
    <w:p>
      <w:r>
        <w:rPr>
          <w:rFonts w:ascii="宋体" w:hAnsi="宋体" w:eastAsia="宋体"/>
          <w:sz w:val="24"/>
        </w:rPr>
        <w:t>（美）M.S.帕坦卡尔，J.C.泰勒著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航空维修中的风险管理与差错减少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（美）M.S.帕坦卡尔，J.C.泰勒著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本书出售、求购地址：https://www.jiaokey.com/book/detail/11945327.html</w:t>
      </w:r>
    </w:p>
    <w:p>
      <w:r>
        <w:t>更多相关图书推荐：https://www.jiaokey.com</w:t>
      </w:r>
    </w:p>
    <w:p>
      <w:r>
        <w:t>（美）M.S.帕坦卡尔，J.C.泰勒著 其他作品：https://www.jiaokey.com/tag/（美）M.S.帕坦卡尔，J.C.泰勒著.html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关键词搜索：https://www.jiaokey.com/tag/航空维修中的风险管理与差错减少.html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