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村边水塘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村边水塘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本书出售、求购地址：https://www.jiaokey.com/book/detail/11945257.html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关键词搜索：https://www.jiaokey.com/tag/村边水塘.html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