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书名：紫砂茗壶</w:t>
      </w:r>
    </w:p>
    <w:p>
      <w:r>
        <w:t>作者：赵境孔主编</w:t>
      </w:r>
    </w:p>
    <w:p>
      <w:r>
        <w:t>出版社：中国鉴赏出版社,2003.04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紫砂茗壶 评论地址：https://www.jiaokey.com/book/detail/11945254.html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