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裤裆文学和文学裤裆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裤裆文学和文学裤裆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本书出售、求购地址：https://www.jiaokey.com/book/detail/11945223.html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关键词搜索：https://www.jiaokey.com/tag/裤裆文学和文学裤裆.html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