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 WEB整合开发：JSP+AJAX+STRUTS+HIBERNATE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 WEB整合开发：JSP+AJAX+STRUTS+HIBERNATE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本书出售、求购地址：https://www.jiaokey.com/book/detail/11945175.html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关键词搜索：https://www.jiaokey.com/tag/精通JAVA WEB整合开发：JSP+AJAX+STRUTS+HIBERNATE.html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