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出现频率最高的100种典型题型精解精练：C语言程序设计</w:t>
      </w:r>
    </w:p>
    <w:p>
      <w:r>
        <w:rPr>
          <w:rFonts w:ascii="宋体" w:hAnsi="宋体" w:eastAsia="宋体"/>
          <w:sz w:val="24"/>
        </w:rPr>
        <w:t>余雪勇，葛武滇，李千目编著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出现频率最高的100种典型题型精解精练：C语言程序设计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余雪勇，葛武滇，李千目编著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本书出售、求购地址：https://www.jiaokey.com/book/detail/11945163.html</w:t>
      </w:r>
    </w:p>
    <w:p>
      <w:r>
        <w:t>更多相关图书推荐：https://www.jiaokey.com</w:t>
      </w:r>
    </w:p>
    <w:p>
      <w:r>
        <w:t>余雪勇，葛武滇，李千目编著 其他作品：https://www.jiaokey.com/tag/余雪勇，葛武滇，李千目编著.html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关键词搜索：https://www.jiaokey.com/tag/出现频率最高的100种典型题型精解精练：C语言程序设计.html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