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C#与.NET 3.0高级程序设计  特别版</w:t>
      </w:r>
    </w:p>
    <w:p>
      <w:r>
        <w:rPr>
          <w:rFonts w:ascii="宋体" w:hAnsi="宋体" w:eastAsia="宋体"/>
          <w:sz w:val="24"/>
        </w:rPr>
        <w:t>（美）特罗尔森（Troelsen Andrew）著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C#与.NET 3.0高级程序设计  特别版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（美）特罗尔森（Troelsen Andrew）著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本书出售、求购地址：https://www.jiaokey.com/book/detail/11945156.html</w:t>
      </w:r>
    </w:p>
    <w:p>
      <w:r>
        <w:t>更多相关图书推荐：https://www.jiaokey.com</w:t>
      </w:r>
    </w:p>
    <w:p>
      <w:r>
        <w:t>（美）特罗尔森（Troelsen Andrew）著 其他作品：https://www.jiaokey.com/tag/（美）特罗尔森（Troelsen Andrew）著.html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关键词搜索：https://www.jiaokey.com/tag/C#与.NET 3.0高级程序设计  特别版.html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