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书名：ARM体系结构及其嵌入式处理器</w:t>
      </w:r>
    </w:p>
    <w:p>
      <w:r>
        <w:t>作者:任哲等编著</w:t>
      </w:r>
    </w:p>
    <w:p>
      <w:r>
        <w:t>出版社:北京：北京航空航天大学出版社</w:t>
      </w:r>
    </w:p>
    <w:p>
      <w:r>
        <w:t>出版日期：2008.01</w:t>
      </w:r>
    </w:p>
    <w:p>
      <w:r>
        <w:t>总页数：335</w:t>
      </w:r>
    </w:p>
    <w:p>
      <w:r>
        <w:t>更多请访问教客网:www.jiaokey.com</w:t>
      </w:r>
    </w:p>
    <w:p>
      <w:r>
        <w:t>ARM体系结构及其嵌入式处理器评论地址：https://www.jiaokey.com/book/detail/11945154.html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