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  IT风格</w:t>
      </w:r>
    </w:p>
    <w:p>
      <w:r>
        <w:t>作者：冼宁，杨淘，孙迟主编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家庭装修  IT风格 评论地址：https://www.jiaokey.com/book/detail/11945087.html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