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企业如何应对反倾销：规则与案例评析</w:t>
      </w:r>
    </w:p>
    <w:p>
      <w:r>
        <w:rPr>
          <w:rFonts w:ascii="宋体" w:hAnsi="宋体" w:eastAsia="宋体"/>
          <w:sz w:val="24"/>
        </w:rPr>
        <w:t>梁耀文；黄永智，蔡镇顺主编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企业如何应对反倾销：规则与案例评析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梁耀文；黄永智，蔡镇顺主编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本书出售、求购地址：https://www.jiaokey.com/book/detail/11945080.html</w:t>
      </w:r>
    </w:p>
    <w:p>
      <w:r>
        <w:t>更多相关图书推荐：https://www.jiaokey.com</w:t>
      </w:r>
    </w:p>
    <w:p>
      <w:r>
        <w:t>梁耀文；黄永智，蔡镇顺主编 其他作品：https://www.jiaokey.com/tag/梁耀文；黄永智，蔡镇顺主编.html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关键词搜索：https://www.jiaokey.com/tag/企业如何应对反倾销：规则与案例评析.html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