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感动心灵的韩文哲理故事：点亮心烛</w:t>
      </w:r>
    </w:p>
    <w:p>
      <w:r>
        <w:rPr>
          <w:rFonts w:ascii="宋体" w:hAnsi="宋体" w:eastAsia="宋体"/>
          <w:sz w:val="24"/>
        </w:rPr>
        <w:t>池美玉编译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感动心灵的韩文哲理故事：点亮心烛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池美玉编译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朝鲜语-汉语-对照读物故事-作品集-世界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本书出售、求购地址：https://www.jiaokey.com/book/detail/11945075.html</w:t>
      </w:r>
    </w:p>
    <w:p>
      <w:r>
        <w:t>更多相关图书推荐：https://www.jiaokey.com</w:t>
      </w:r>
    </w:p>
    <w:p>
      <w:r>
        <w:t>池美玉编译 其他作品：https://www.jiaokey.com/tag/池美玉编译.html</w:t>
      </w:r>
    </w:p>
    <w:p>
      <w:r>
        <w:t>北京:中国宇航出版社,2008.01 出版图书：https://www.jiaokey.com/tag/北京:中国宇航出版社,2008.01.html</w:t>
      </w:r>
    </w:p>
    <w:p>
      <w:r>
        <w:t>关键词搜索：https://www.jiaokey.com/tag/朝鲜语-汉语-对照读物故事-作品集-世界.html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