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韩语生活情景会话100主题</w:t>
      </w:r>
    </w:p>
    <w:p>
      <w:r>
        <w:rPr>
          <w:rFonts w:ascii="宋体" w:hAnsi="宋体" w:eastAsia="宋体"/>
          <w:sz w:val="24"/>
        </w:rPr>
        <w:t>池美玉主编；赵健，吴善姬副主编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韩语生活情景会话100主题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池美玉主编；赵健，吴善姬副主编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本书出售、求购地址：https://www.jiaokey.com/book/detail/11945073.html</w:t>
      </w:r>
    </w:p>
    <w:p>
      <w:r>
        <w:t>更多相关图书推荐：https://www.jiaokey.com</w:t>
      </w:r>
    </w:p>
    <w:p>
      <w:r>
        <w:t>池美玉主编；赵健，吴善姬副主编 其他作品：https://www.jiaokey.com/tag/池美玉主编；赵健，吴善姬副主编.html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关键词搜索：https://www.jiaokey.com/tag/韩语生活情景会话100主题.html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