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妙改中国民间故事学英文：英汉对照</w:t>
      </w:r>
    </w:p>
    <w:p>
      <w:r>
        <w:rPr>
          <w:rFonts w:ascii="宋体" w:hAnsi="宋体" w:eastAsia="宋体"/>
          <w:sz w:val="24"/>
        </w:rPr>
        <w:t>莉萨L.迪严兹著；罗竹君译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妙改中国民间故事学英文：英汉对照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莉萨L.迪严兹著；罗竹君译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本书出售、求购地址：https://www.jiaokey.com/book/detail/11945050.html</w:t>
      </w:r>
    </w:p>
    <w:p>
      <w:r>
        <w:t>更多相关图书推荐：https://www.jiaokey.com</w:t>
      </w:r>
    </w:p>
    <w:p>
      <w:r>
        <w:t>莉萨L.迪严兹著；罗竹君译 其他作品：https://www.jiaokey.com/tag/莉萨L.迪严兹著；罗竹君译.html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关键词搜索：https://www.jiaokey.com/tag/妙改中国民间故事学英文：英汉对照.html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