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斯大林的女儿：斯维特兰娜·阿利卢耶娃的生活</w:t>
      </w:r>
    </w:p>
    <w:p>
      <w:r>
        <w:rPr>
          <w:rFonts w:ascii="宋体" w:hAnsi="宋体" w:eastAsia="宋体"/>
          <w:sz w:val="24"/>
        </w:rPr>
        <w:t>（德）马尔塔·萨德著；王青燕译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斯大林的女儿：斯维特兰娜·阿利卢耶娃的生活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（德）马尔塔·萨德著；王青燕译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本书出售、求购地址：https://www.jiaokey.com/book/detail/11945043.html</w:t>
      </w:r>
    </w:p>
    <w:p>
      <w:r>
        <w:t>更多相关图书推荐：https://www.jiaokey.com</w:t>
      </w:r>
    </w:p>
    <w:p>
      <w:r>
        <w:t>（德）马尔塔·萨德著；王青燕译 其他作品：https://www.jiaokey.com/tag/（德）马尔塔·萨德著；王青燕译.html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关键词搜索：https://www.jiaokey.com/tag/斯大林的女儿：斯维特兰娜·阿利卢耶娃的生活.html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