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韩国语图片词典</w:t>
      </w:r>
    </w:p>
    <w:p>
      <w:r>
        <w:rPr>
          <w:rFonts w:ascii="宋体" w:hAnsi="宋体" w:eastAsia="宋体"/>
          <w:sz w:val="24"/>
        </w:rPr>
        <w:t>（韩）姜炫和编著；（美）施罗普弗，（中）朴文子翻译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韩国语图片词典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（韩）姜炫和编著；（美）施罗普弗，（中）朴文子翻译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本书出售、求购地址：https://www.jiaokey.com/book/detail/11945017.html</w:t>
      </w:r>
    </w:p>
    <w:p>
      <w:r>
        <w:t>更多相关图书推荐：https://www.jiaokey.com</w:t>
      </w:r>
    </w:p>
    <w:p>
      <w:r>
        <w:t>（韩）姜炫和编著；（美）施罗普弗，（中）朴文子翻译 其他作品：https://www.jiaokey.com/tag/（韩）姜炫和编著；（美）施罗普弗，（中）朴文子翻译.html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关键词搜索：https://www.jiaokey.com/tag/韩国语图片词典.html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