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还原诗经：远古的回声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还原诗经：远古的回声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本书出售、求购地址：https://www.jiaokey.com/book/detail/11945012.html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关键词搜索：https://www.jiaokey.com/tag/还原诗经：远古的回声.html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