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  电子信息类</w:t>
      </w:r>
    </w:p>
    <w:p>
      <w:r>
        <w:t>作者：黄一平主编；赵彦晓，姚伟副主编</w:t>
      </w:r>
    </w:p>
    <w:p>
      <w:r>
        <w:t>出版社：北京:北京理工大学出版社,2008.01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光纤通信  电子信息类 评论地址：https://www.jiaokey.com/book/detail/11944936.html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